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Quarantine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quiz    </w:t>
      </w:r>
      <w:r>
        <w:t xml:space="preserve">   teams    </w:t>
      </w:r>
      <w:r>
        <w:t xml:space="preserve">   netflix    </w:t>
      </w:r>
      <w:r>
        <w:t xml:space="preserve">   homeworkout    </w:t>
      </w:r>
      <w:r>
        <w:t xml:space="preserve">   media    </w:t>
      </w:r>
      <w:r>
        <w:t xml:space="preserve">   family    </w:t>
      </w:r>
      <w:r>
        <w:t xml:space="preserve">   zoom    </w:t>
      </w:r>
      <w:r>
        <w:t xml:space="preserve">   socialdistance    </w:t>
      </w:r>
      <w:r>
        <w:t xml:space="preserve">   bat    </w:t>
      </w:r>
      <w:r>
        <w:t xml:space="preserve">   NHS    </w:t>
      </w:r>
      <w:r>
        <w:t xml:space="preserve">   lockdown    </w:t>
      </w:r>
      <w:r>
        <w:t xml:space="preserve">   boris    </w:t>
      </w:r>
      <w:r>
        <w:t xml:space="preserve">   coronavirus    </w:t>
      </w:r>
      <w:r>
        <w:t xml:space="preserve">   COVID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Quarantine Word Search</dc:title>
  <dcterms:created xsi:type="dcterms:W3CDTF">2021-10-11T15:06:48Z</dcterms:created>
  <dcterms:modified xsi:type="dcterms:W3CDTF">2021-10-11T15:06:48Z</dcterms:modified>
</cp:coreProperties>
</file>