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Quarantine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coronavirus    </w:t>
      </w:r>
      <w:r>
        <w:t xml:space="preserve">   cough    </w:t>
      </w:r>
      <w:r>
        <w:t xml:space="preserve">   covid    </w:t>
      </w:r>
      <w:r>
        <w:t xml:space="preserve">   epidemic    </w:t>
      </w:r>
      <w:r>
        <w:t xml:space="preserve">   family    </w:t>
      </w:r>
      <w:r>
        <w:t xml:space="preserve">   germs    </w:t>
      </w:r>
      <w:r>
        <w:t xml:space="preserve">   home    </w:t>
      </w:r>
      <w:r>
        <w:t xml:space="preserve">   home-school    </w:t>
      </w:r>
      <w:r>
        <w:t xml:space="preserve">   lazy    </w:t>
      </w:r>
      <w:r>
        <w:t xml:space="preserve">   mask    </w:t>
      </w:r>
      <w:r>
        <w:t xml:space="preserve">   pandemic    </w:t>
      </w:r>
      <w:r>
        <w:t xml:space="preserve">   quarantine    </w:t>
      </w:r>
      <w:r>
        <w:t xml:space="preserve">   sanitiser    </w:t>
      </w:r>
      <w:r>
        <w:t xml:space="preserve">   social-distance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 Word Search</dc:title>
  <dcterms:created xsi:type="dcterms:W3CDTF">2021-11-16T03:35:01Z</dcterms:created>
  <dcterms:modified xsi:type="dcterms:W3CDTF">2021-11-16T03:35:01Z</dcterms:modified>
</cp:coreProperties>
</file>