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Quarantined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soap    </w:t>
      </w:r>
      <w:r>
        <w:t xml:space="preserve">   masks    </w:t>
      </w:r>
      <w:r>
        <w:t xml:space="preserve">   videochat    </w:t>
      </w:r>
      <w:r>
        <w:t xml:space="preserve">   sleepingin    </w:t>
      </w:r>
      <w:r>
        <w:t xml:space="preserve">   exercise    </w:t>
      </w:r>
      <w:r>
        <w:t xml:space="preserve">   dancing    </w:t>
      </w:r>
      <w:r>
        <w:t xml:space="preserve">   music    </w:t>
      </w:r>
      <w:r>
        <w:t xml:space="preserve">   scrabble    </w:t>
      </w:r>
      <w:r>
        <w:t xml:space="preserve">   monopoly    </w:t>
      </w:r>
      <w:r>
        <w:t xml:space="preserve">   cards    </w:t>
      </w:r>
      <w:r>
        <w:t xml:space="preserve">   homemovies    </w:t>
      </w:r>
      <w:r>
        <w:t xml:space="preserve">   wine    </w:t>
      </w:r>
      <w:r>
        <w:t xml:space="preserve">   coffee'    </w:t>
      </w:r>
      <w:r>
        <w:t xml:space="preserve">   beer    </w:t>
      </w:r>
      <w:r>
        <w:t xml:space="preserve">   smiles    </w:t>
      </w:r>
      <w:r>
        <w:t xml:space="preserve">   mailman    </w:t>
      </w:r>
      <w:r>
        <w:t xml:space="preserve">   police    </w:t>
      </w:r>
      <w:r>
        <w:t xml:space="preserve">   firemen    </w:t>
      </w:r>
      <w:r>
        <w:t xml:space="preserve">   nurse    </w:t>
      </w:r>
      <w:r>
        <w:t xml:space="preserve">   doctor    </w:t>
      </w:r>
      <w:r>
        <w:t xml:space="preserve">   kids    </w:t>
      </w:r>
      <w:r>
        <w:t xml:space="preserve">   scary    </w:t>
      </w:r>
      <w:r>
        <w:t xml:space="preserve">   fun    </w:t>
      </w:r>
      <w:r>
        <w:t xml:space="preserve">   life    </w:t>
      </w:r>
      <w:r>
        <w:t xml:space="preserve">   gametime    </w:t>
      </w:r>
      <w:r>
        <w:t xml:space="preserve">   humor    </w:t>
      </w:r>
      <w:r>
        <w:t xml:space="preserve">   sanitized    </w:t>
      </w:r>
      <w:r>
        <w:t xml:space="preserve">   depressed    </w:t>
      </w:r>
      <w:r>
        <w:t xml:space="preserve">   empty    </w:t>
      </w:r>
      <w:r>
        <w:t xml:space="preserve">   soldout    </w:t>
      </w:r>
      <w:r>
        <w:t xml:space="preserve">   closed    </w:t>
      </w:r>
      <w:r>
        <w:t xml:space="preserve">   fedup    </w:t>
      </w:r>
      <w:r>
        <w:t xml:space="preserve">   mundane    </w:t>
      </w:r>
      <w:r>
        <w:t xml:space="preserve">   incarceration    </w:t>
      </w:r>
      <w:r>
        <w:t xml:space="preserve">   drinksareonthehouse    </w:t>
      </w:r>
      <w:r>
        <w:t xml:space="preserve">   twentytwenty    </w:t>
      </w:r>
      <w:r>
        <w:t xml:space="preserve">   shortage    </w:t>
      </w:r>
      <w:r>
        <w:t xml:space="preserve">   ghosttown    </w:t>
      </w:r>
      <w:r>
        <w:t xml:space="preserve">   virus    </w:t>
      </w:r>
      <w:r>
        <w:t xml:space="preserve">   bored    </w:t>
      </w:r>
      <w:r>
        <w:t xml:space="preserve">   helpme    </w:t>
      </w:r>
      <w:r>
        <w:t xml:space="preserve">   nuts    </w:t>
      </w:r>
      <w:r>
        <w:t xml:space="preserve">   crazy    </w:t>
      </w:r>
      <w:r>
        <w:t xml:space="preserve">   family    </w:t>
      </w:r>
      <w:r>
        <w:t xml:space="preserve">   cellmate    </w:t>
      </w:r>
      <w:r>
        <w:t xml:space="preserve">   prison    </w:t>
      </w:r>
      <w:r>
        <w:t xml:space="preserve">   separation    </w:t>
      </w:r>
      <w:r>
        <w:t xml:space="preserve">   homeschooling    </w:t>
      </w:r>
      <w:r>
        <w:t xml:space="preserve">   solitaire    </w:t>
      </w:r>
      <w:r>
        <w:t xml:space="preserve">   zombies    </w:t>
      </w:r>
      <w:r>
        <w:t xml:space="preserve">   Curfew    </w:t>
      </w:r>
      <w:r>
        <w:t xml:space="preserve">   toiletpaper    </w:t>
      </w:r>
      <w:r>
        <w:t xml:space="preserve">   Cough    </w:t>
      </w:r>
      <w:r>
        <w:t xml:space="preserve">   Sick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Quarantined 2020</dc:title>
  <dcterms:created xsi:type="dcterms:W3CDTF">2021-10-11T15:05:34Z</dcterms:created>
  <dcterms:modified xsi:type="dcterms:W3CDTF">2021-10-11T15:05:34Z</dcterms:modified>
</cp:coreProperties>
</file>