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Quarks! By: Reagan and Holly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blocks of quarks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types of quarks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antiquark-quark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protons and neutrons are in this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two up quarks and one down quark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mesons and baryons are in this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won Nobel Prize for quarks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two down quarks and one up quark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elementary particle that constructs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quark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Quarks! By: Reagan and Holly</dc:title>
  <dcterms:created xsi:type="dcterms:W3CDTF">2021-10-11T15:06:45Z</dcterms:created>
  <dcterms:modified xsi:type="dcterms:W3CDTF">2021-10-11T15:06:45Z</dcterms:modified>
</cp:coreProperties>
</file>