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Quarry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Windsor    </w:t>
      </w:r>
      <w:r>
        <w:t xml:space="preserve">   Winchester    </w:t>
      </w:r>
      <w:r>
        <w:t xml:space="preserve">   Williston    </w:t>
      </w:r>
      <w:r>
        <w:t xml:space="preserve">   Victoria    </w:t>
      </w:r>
      <w:r>
        <w:t xml:space="preserve">   Sutton    </w:t>
      </w:r>
      <w:r>
        <w:t xml:space="preserve">   Southampton    </w:t>
      </w:r>
      <w:r>
        <w:t xml:space="preserve">   Somerset    </w:t>
      </w:r>
      <w:r>
        <w:t xml:space="preserve">   Sheffield    </w:t>
      </w:r>
      <w:r>
        <w:t xml:space="preserve">   Reading    </w:t>
      </w:r>
      <w:r>
        <w:t xml:space="preserve">   Preston    </w:t>
      </w:r>
      <w:r>
        <w:t xml:space="preserve">   Park Gate    </w:t>
      </w:r>
      <w:r>
        <w:t xml:space="preserve">   Oxford    </w:t>
      </w:r>
      <w:r>
        <w:t xml:space="preserve">   Nottingham    </w:t>
      </w:r>
      <w:r>
        <w:t xml:space="preserve">   Lancaster    </w:t>
      </w:r>
      <w:r>
        <w:t xml:space="preserve">   Kingston    </w:t>
      </w:r>
      <w:r>
        <w:t xml:space="preserve">   Kensington    </w:t>
      </w:r>
      <w:r>
        <w:t xml:space="preserve">   Hamilton    </w:t>
      </w:r>
      <w:r>
        <w:t xml:space="preserve">   Halstead    </w:t>
      </w:r>
      <w:r>
        <w:t xml:space="preserve">   Ferndale    </w:t>
      </w:r>
      <w:r>
        <w:t xml:space="preserve">   Durham    </w:t>
      </w:r>
      <w:r>
        <w:t xml:space="preserve">   Cranbrook    </w:t>
      </w:r>
      <w:r>
        <w:t xml:space="preserve">   Chatham    </w:t>
      </w:r>
      <w:r>
        <w:t xml:space="preserve">   Burnbury    </w:t>
      </w:r>
      <w:r>
        <w:t xml:space="preserve">   Brownhill    </w:t>
      </w:r>
      <w:r>
        <w:t xml:space="preserve">   Bradford    </w:t>
      </w:r>
      <w:r>
        <w:t xml:space="preserve">   Blackwood    </w:t>
      </w:r>
      <w:r>
        <w:t xml:space="preserve">   Ashford    </w:t>
      </w:r>
      <w:r>
        <w:t xml:space="preserve">   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Quarry Collection</dc:title>
  <dcterms:created xsi:type="dcterms:W3CDTF">2021-10-11T15:06:22Z</dcterms:created>
  <dcterms:modified xsi:type="dcterms:W3CDTF">2021-10-11T15:06:22Z</dcterms:modified>
</cp:coreProperties>
</file>