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Quarter 1 Words Grade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Metaphor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stating your argument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conflict involving others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Author's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internal conflict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converts a verb to a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external conflict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Comparison of two objects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Compare with "like" or "as"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Words that help you define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main reason for writing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reliability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Context clues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man vs. 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 1 Words Grade 7</dc:title>
  <dcterms:created xsi:type="dcterms:W3CDTF">2021-10-11T15:06:29Z</dcterms:created>
  <dcterms:modified xsi:type="dcterms:W3CDTF">2021-10-11T15:06:29Z</dcterms:modified>
</cp:coreProperties>
</file>