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old times he made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suit someone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enthusiastic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 someone into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Universal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Furious; 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loud and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observation like "if it ain't broke don't fix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underground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intelligently analytical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trade-off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tax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Robbed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record or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double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Dumbfounded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self-governing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Unstable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rogue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rejecting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rejects a religious or political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very steep rock face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trailblazer;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Bring upon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2 Vocab</dc:title>
  <dcterms:created xsi:type="dcterms:W3CDTF">2021-10-11T15:07:26Z</dcterms:created>
  <dcterms:modified xsi:type="dcterms:W3CDTF">2021-10-11T15:07:26Z</dcterms:modified>
</cp:coreProperties>
</file>