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Quarter 3 Academic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adding notes to a text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Point of 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disagreement between two or more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Fallacy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gathering of spectators or listeners at a performance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Purpose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important points of a writing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Central Idea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note recognizing a source of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Ethos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assertion that something is true or factual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Relevant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the power to imply something in addition to explicit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Argument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being believable or trustworthy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Audience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manner in which something is expressed in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persuade in an ethical manner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Denotative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Precisely and clearly expressed or readily observable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Claim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Incorrect reasoning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Fallacious Reasoning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Incorrect or false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Credibility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Drawing a conclusion from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Logical approach to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Explicit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persuade in an emotional manner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Citation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position from which something is observed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Annotation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something is used for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Sufficient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a connection with the subject at issue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Rhetoric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Using speaking or writing to persuade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Inference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 a quality that can fulfill a need or requirement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Diction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unapproved statement advanced as a premise in an argument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Counterclaim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quality that revels the attitude of the author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Logos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claim filed in opposite to another claim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Connotative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 accordance with fact or primary meaning of a term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Pathos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 3 Academic Vocabulary</dc:title>
  <dcterms:created xsi:type="dcterms:W3CDTF">2021-10-11T15:07:22Z</dcterms:created>
  <dcterms:modified xsi:type="dcterms:W3CDTF">2021-10-11T15:07:22Z</dcterms:modified>
</cp:coreProperties>
</file>