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Quarter 3 Book Report: The 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Arena    </w:t>
      </w:r>
      <w:r>
        <w:t xml:space="preserve">   Capitol    </w:t>
      </w:r>
      <w:r>
        <w:t xml:space="preserve">   Cave    </w:t>
      </w:r>
      <w:r>
        <w:t xml:space="preserve">   Controlling    </w:t>
      </w:r>
      <w:r>
        <w:t xml:space="preserve">   Danger    </w:t>
      </w:r>
      <w:r>
        <w:t xml:space="preserve">   District twelve    </w:t>
      </w:r>
      <w:r>
        <w:t xml:space="preserve">   Downfall    </w:t>
      </w:r>
      <w:r>
        <w:t xml:space="preserve">   Dread    </w:t>
      </w:r>
      <w:r>
        <w:t xml:space="preserve">   Dystopian    </w:t>
      </w:r>
      <w:r>
        <w:t xml:space="preserve">   Future    </w:t>
      </w:r>
      <w:r>
        <w:t xml:space="preserve">   Hope    </w:t>
      </w:r>
      <w:r>
        <w:t xml:space="preserve">   Loss    </w:t>
      </w:r>
      <w:r>
        <w:t xml:space="preserve">   Love    </w:t>
      </w:r>
      <w:r>
        <w:t xml:space="preserve">   Man-made    </w:t>
      </w:r>
      <w:r>
        <w:t xml:space="preserve">   Pain    </w:t>
      </w:r>
      <w:r>
        <w:t xml:space="preserve">   Sacrifice    </w:t>
      </w:r>
      <w:r>
        <w:t xml:space="preserve">   Security    </w:t>
      </w:r>
      <w:r>
        <w:t xml:space="preserve">   Society    </w:t>
      </w:r>
      <w:r>
        <w:t xml:space="preserve">   Suspense    </w:t>
      </w:r>
      <w:r>
        <w:t xml:space="preserve">   Virtuous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 3 Book Report: The Hunger Games</dc:title>
  <dcterms:created xsi:type="dcterms:W3CDTF">2021-10-11T15:07:11Z</dcterms:created>
  <dcterms:modified xsi:type="dcterms:W3CDTF">2021-10-11T15:07:11Z</dcterms:modified>
</cp:coreProperties>
</file>