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Quarter 3 Get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quantity varies inversely as another quantity squared.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transferred between objects that are at different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in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 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push or pull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measure of how hot or cold something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mass x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collision in which the colliding objects become distorted, generate heat, and possibly stick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stored energy that results from the position or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Speed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collision in which colliding objects rebound without lasting deformation or the generation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disorder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associated with the motion and position of everyday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and direction of an object's change in position from the starting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energy of motion in the particles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combination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exerted on an object that causes it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force that opposes motion between two surfaces that are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measure of the force of gravity on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 3 Get 50</dc:title>
  <dcterms:created xsi:type="dcterms:W3CDTF">2021-10-11T15:07:32Z</dcterms:created>
  <dcterms:modified xsi:type="dcterms:W3CDTF">2021-10-11T15:07:32Z</dcterms:modified>
</cp:coreProperties>
</file>