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Quarter 3 Spelling Option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speaking or writing easily and smoothly, flowing gracefully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injure very seriously by cutting, tearing, crushing, etc; to bring to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(v.) to roam around stealthily in search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(v.) to make stupid, dull, or groggy; to surprise or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(v.) to have a heavy, violent, swelling motion (like waves); (n.) a powerful forward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(n.) a quality of characteristic (especially of personality); a distinguishing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(v.) to declare to be true, state positively; to confirm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(v.) to discourage, scare off or prevent through fear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an extremely wicked, brutal, or cruel act; something very bad or unpleasent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give power or authority to; to enable; 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(v.) to move slowly or fall behind; to bring up the rear; (n.) a falling behind; the amount by which something is behind; an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in a bad or nasty mood, resentful;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one who expects things to turn out for the best; someone who looks on the bright side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to stick to, remain attached; to be devoted or loyal as a follower or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(v.) to struggle successfully against; to prove to be a match for, deal with satisfactory; (n.) a long religious cloak; a canopy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3 Spelling Option #6</dc:title>
  <dcterms:created xsi:type="dcterms:W3CDTF">2021-10-11T15:07:14Z</dcterms:created>
  <dcterms:modified xsi:type="dcterms:W3CDTF">2021-10-11T15:07:14Z</dcterms:modified>
</cp:coreProperties>
</file>