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Quarter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or well known typically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inspiring fear or respect through being impressively large, powerful, intense or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savage attack, tear 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a willingness to take surprisingly bold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offensive or disgusting; offensive to more principles and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 utterly; obliterate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tired, bored or lacking enthusiasm, typically after having had too much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 of loss, harm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the impression that something bad or unpleasant is going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quite right;inappropriate or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about deeply and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publicly recommend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failing to take proper care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mistaken belief, especially one based on unsound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 and prompt the development of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3 Vocabulary</dc:title>
  <dcterms:created xsi:type="dcterms:W3CDTF">2021-10-11T15:05:36Z</dcterms:created>
  <dcterms:modified xsi:type="dcterms:W3CDTF">2021-10-11T15:05:36Z</dcterms:modified>
</cp:coreProperties>
</file>