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Quarter 3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longer used; old-fashioned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low; mean; subservient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conceited; worthless; empty; futile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steep or overhanging place; cliff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spotless; pure; absolutely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near or next to; bordering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filthy from neglect; degraded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drunk; serious; temperate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devise excuses for one's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shaped by hammering; adaptable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Vocabulary Words</dc:title>
  <dcterms:created xsi:type="dcterms:W3CDTF">2021-10-11T15:06:35Z</dcterms:created>
  <dcterms:modified xsi:type="dcterms:W3CDTF">2021-10-11T15:06:35Z</dcterms:modified>
</cp:coreProperties>
</file>