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Quarter 3 Willy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art show was ____________ with their art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business man was ____________ with his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family always has a _________ ever saturday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_________ man was in front of the women in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boy was ______________ with his question.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__________ teacher did not like Bobby's presentation.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girl was __________ on Instagram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kids turned around because they heard the ________________ of the bells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character Harry Potter snake is _______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World War 1 men were showing how _________ they are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 3 Willy words </dc:title>
  <dcterms:created xsi:type="dcterms:W3CDTF">2021-10-11T15:06:29Z</dcterms:created>
  <dcterms:modified xsi:type="dcterms:W3CDTF">2021-10-11T15:06:29Z</dcterms:modified>
</cp:coreProperties>
</file>