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Quarter 4 Final Project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 between two values that are not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with one term that is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of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three terms that are added to the polynomial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numbers in a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separation the high values from the low values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value of number without its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y-y1= m-(x-x1)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Pi*d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number that can be expressed by a fraction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variables are plotted on a graph to create a straight-line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power that multiplies that number however many times the number squared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Y1-Y2/X1-X2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equations with two terms joined together by a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increases/decreases from one value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solution of a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equations with the same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 quantity and multiplying the variable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point crosses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ratios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symmetrical one planed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expression having one or more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x intercepts of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consisting of one term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4 Final Project :)</dc:title>
  <dcterms:created xsi:type="dcterms:W3CDTF">2021-10-11T15:07:29Z</dcterms:created>
  <dcterms:modified xsi:type="dcterms:W3CDTF">2021-10-11T15:07:29Z</dcterms:modified>
</cp:coreProperties>
</file>