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Quarter Quell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say that the citizens in the Capitol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has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give our ___ to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 Everdeen gives people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 ___ herself for 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see the Games as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 has to make some big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why the Games were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Hunger Games is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Peeta is in ___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Hunger Games is a fight for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Quell Crossword</dc:title>
  <dcterms:created xsi:type="dcterms:W3CDTF">2021-10-11T15:06:38Z</dcterms:created>
  <dcterms:modified xsi:type="dcterms:W3CDTF">2021-10-11T15:06:38Z</dcterms:modified>
</cp:coreProperties>
</file>