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Quartet 4 EQT Vocab Sheet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instructions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ease of use of an app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thread that conducts electricity. It might be coated with an electrically conductive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repeating a process to yield results successively closer to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flaw in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output device that produces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rotates only 180 degrees, 0 and 180 are the endpoints with 90 degrees being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parts of an app or program that the user interacts with to input or search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action of doing something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information about someone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for which the app or program is designed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continuing an action despite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first or preliminary model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wires that have connector pins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rotates full circle, in any direction, at various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people working together to create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binary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binary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motor or servo that is responsible for moving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coding activity completed without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algorithm that can be coded into something that can be run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that ranges on a continuous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identify bugs or errors in computer hardware or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 binary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Lights up individually or in a series; detachable into a single 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Quartet 4 EQT Vocab Sheet 3</dc:title>
  <dcterms:created xsi:type="dcterms:W3CDTF">2021-10-11T15:07:06Z</dcterms:created>
  <dcterms:modified xsi:type="dcterms:W3CDTF">2021-10-11T15:07:06Z</dcterms:modified>
</cp:coreProperties>
</file>