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Quater one Vocabulary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unknown, letter, or symbol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variable and exponent that are the same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top right of the BASE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number next to a variable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term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multiply the outside number to the inside of a parentheses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term in an equation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three terms in an equation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positive and negative numbers/ whole numbers thats not a FRACTION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each of the quanties in a ratio series or a mathematic expression.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Quater one Vocabulary test</dc:title>
  <dcterms:created xsi:type="dcterms:W3CDTF">2021-10-11T15:07:14Z</dcterms:created>
  <dcterms:modified xsi:type="dcterms:W3CDTF">2021-10-11T15:07:14Z</dcterms:modified>
</cp:coreProperties>
</file>