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Quattro Blue Trivia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Ronstadt &amp; The Lettermen were this so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night has a thousand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Four Seasons Boys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Mr. will bring you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loove you more today than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Tom Jones said it's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Happenings will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Save this dance for Buble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"If You Could Read My Mind"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of day in The Vogues' world (2 wds.)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Etta said you are mine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Darin went beyond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Turtles were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Kingston Trio's scotch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Elvis wants to be yours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 Clark's boogie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Davis' love affair year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highway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Maybe first doo-wop song with "Shhh-"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Dusty's breakout hit "The ____ of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 &amp; Don told this little one 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Sinatra's invitation "Come ___ with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Tymes were so this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Everlys said "Bye, bye"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Quattro Blue Trivia Quiz</dc:title>
  <dcterms:created xsi:type="dcterms:W3CDTF">2021-10-10T23:45:32Z</dcterms:created>
  <dcterms:modified xsi:type="dcterms:W3CDTF">2021-10-10T23:45:32Z</dcterms:modified>
</cp:coreProperties>
</file>