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QueEn ElizAbeTh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crown    </w:t>
      </w:r>
      <w:r>
        <w:t xml:space="preserve">   france    </w:t>
      </w:r>
      <w:r>
        <w:t xml:space="preserve">   Gloriana    </w:t>
      </w:r>
      <w:r>
        <w:t xml:space="preserve">   golden speech    </w:t>
      </w:r>
      <w:r>
        <w:t xml:space="preserve">   greenwich England    </w:t>
      </w:r>
      <w:r>
        <w:t xml:space="preserve">   Henry Vill    </w:t>
      </w:r>
      <w:r>
        <w:t xml:space="preserve">   home schooled    </w:t>
      </w:r>
      <w:r>
        <w:t xml:space="preserve">   imprisoned    </w:t>
      </w:r>
      <w:r>
        <w:t xml:space="preserve">   james i    </w:t>
      </w:r>
      <w:r>
        <w:t xml:space="preserve">   march    </w:t>
      </w:r>
      <w:r>
        <w:t xml:space="preserve">   Mary    </w:t>
      </w:r>
      <w:r>
        <w:t xml:space="preserve">   poison    </w:t>
      </w:r>
      <w:r>
        <w:t xml:space="preserve">   protestant    </w:t>
      </w:r>
      <w:r>
        <w:t xml:space="preserve">   richmond    </w:t>
      </w:r>
      <w:r>
        <w:t xml:space="preserve">   Roman catholic    </w:t>
      </w:r>
      <w:r>
        <w:t xml:space="preserve">   september    </w:t>
      </w:r>
      <w:r>
        <w:t xml:space="preserve">   surrey    </w:t>
      </w:r>
      <w:r>
        <w:t xml:space="preserve">   thomas wyatt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1</dc:title>
  <dcterms:created xsi:type="dcterms:W3CDTF">2021-10-11T15:06:33Z</dcterms:created>
  <dcterms:modified xsi:type="dcterms:W3CDTF">2021-10-11T15:06:33Z</dcterms:modified>
</cp:coreProperties>
</file>