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Chevere I, U6A la cocina y el comedor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azucar    </w:t>
      </w:r>
      <w:r>
        <w:t xml:space="preserve">   aceite    </w:t>
      </w:r>
      <w:r>
        <w:t xml:space="preserve">   VASO    </w:t>
      </w:r>
      <w:r>
        <w:t xml:space="preserve">   TENERQUE    </w:t>
      </w:r>
      <w:r>
        <w:t xml:space="preserve">   TAZA    </w:t>
      </w:r>
      <w:r>
        <w:t xml:space="preserve">   SOPA    </w:t>
      </w:r>
      <w:r>
        <w:t xml:space="preserve">   SERVILLETA    </w:t>
      </w:r>
      <w:r>
        <w:t xml:space="preserve">   SENTIR    </w:t>
      </w:r>
      <w:r>
        <w:t xml:space="preserve">   SAL    </w:t>
      </w:r>
      <w:r>
        <w:t xml:space="preserve">   REFRIGERADOR    </w:t>
      </w:r>
      <w:r>
        <w:t xml:space="preserve">   QUERER    </w:t>
      </w:r>
      <w:r>
        <w:t xml:space="preserve">   PREFERIR    </w:t>
      </w:r>
      <w:r>
        <w:t xml:space="preserve">   POSTRE    </w:t>
      </w:r>
      <w:r>
        <w:t xml:space="preserve">   PONER    </w:t>
      </w:r>
      <w:r>
        <w:t xml:space="preserve">   PLATO    </w:t>
      </w:r>
      <w:r>
        <w:t xml:space="preserve">   PIMIENTA    </w:t>
      </w:r>
      <w:r>
        <w:t xml:space="preserve">   PENSAR    </w:t>
      </w:r>
      <w:r>
        <w:t xml:space="preserve">   PASAME    </w:t>
      </w:r>
      <w:r>
        <w:t xml:space="preserve">   MESA    </w:t>
      </w:r>
      <w:r>
        <w:t xml:space="preserve">   MANTEQUILLA    </w:t>
      </w:r>
      <w:r>
        <w:t xml:space="preserve">   MANTEL    </w:t>
      </w:r>
      <w:r>
        <w:t xml:space="preserve">   LAVAPLATOS    </w:t>
      </w:r>
      <w:r>
        <w:t xml:space="preserve">   LAMPARA    </w:t>
      </w:r>
      <w:r>
        <w:t xml:space="preserve">   HORNOMICROONDAS    </w:t>
      </w:r>
      <w:r>
        <w:t xml:space="preserve">   FREGADERO    </w:t>
      </w:r>
      <w:r>
        <w:t xml:space="preserve">   ESTUFA    </w:t>
      </w:r>
      <w:r>
        <w:t xml:space="preserve">   ENCENDER    </w:t>
      </w:r>
      <w:r>
        <w:t xml:space="preserve">   EMPEZAR    </w:t>
      </w:r>
      <w:r>
        <w:t xml:space="preserve">   DEBER    </w:t>
      </w:r>
      <w:r>
        <w:t xml:space="preserve">   CUCHILLO    </w:t>
      </w:r>
      <w:r>
        <w:t xml:space="preserve">   CUCHARA    </w:t>
      </w:r>
      <w:r>
        <w:t xml:space="preserve">   CUBIERTOS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Chevere I, U6A la cocina y el comedor</dc:title>
  <dcterms:created xsi:type="dcterms:W3CDTF">2021-10-11T15:06:48Z</dcterms:created>
  <dcterms:modified xsi:type="dcterms:W3CDTF">2021-10-11T15:06:48Z</dcterms:modified>
</cp:coreProperties>
</file>