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 Hay En La Bosque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falls from the pine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Creepy, crawly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Hiking up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very fast and lives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live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 a _______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build their hill beside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sing from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found on the sides of mountains</w:t>
            </w:r>
          </w:p>
        </w:tc>
      </w:tr>
    </w:tbl>
    <w:p>
      <w:pPr>
        <w:pStyle w:val="WordBankMedium"/>
      </w:pPr>
      <w:r>
        <w:t xml:space="preserve">   Ciervo    </w:t>
      </w:r>
      <w:r>
        <w:t xml:space="preserve">   Montaña    </w:t>
      </w:r>
      <w:r>
        <w:t xml:space="preserve">   Araña    </w:t>
      </w:r>
      <w:r>
        <w:t xml:space="preserve">   Cueva     </w:t>
      </w:r>
      <w:r>
        <w:t xml:space="preserve">   Pájaro    </w:t>
      </w:r>
      <w:r>
        <w:t xml:space="preserve">   Pescado    </w:t>
      </w:r>
      <w:r>
        <w:t xml:space="preserve">   Cabina     </w:t>
      </w:r>
      <w:r>
        <w:t xml:space="preserve">   Hormiga    </w:t>
      </w:r>
      <w:r>
        <w:t xml:space="preserve">   Nieve     </w:t>
      </w:r>
      <w:r>
        <w:t xml:space="preserve">   Cono de pino     </w:t>
      </w:r>
      <w:r>
        <w:t xml:space="preserve">   Árbol    </w:t>
      </w:r>
      <w:r>
        <w:t xml:space="preserve">   Suelo     </w:t>
      </w:r>
      <w:r>
        <w:t xml:space="preserve">   Viento    </w:t>
      </w:r>
      <w:r>
        <w:t xml:space="preserve">   Barco    </w:t>
      </w:r>
      <w:r>
        <w:t xml:space="preserve">   Bosque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Hay En La Bosque </dc:title>
  <dcterms:created xsi:type="dcterms:W3CDTF">2021-10-12T20:28:01Z</dcterms:created>
  <dcterms:modified xsi:type="dcterms:W3CDTF">2021-10-12T20:28:01Z</dcterms:modified>
</cp:coreProperties>
</file>