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 Prefieres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BBQ chicken    </w:t>
      </w:r>
      <w:r>
        <w:t xml:space="preserve">   to have    </w:t>
      </w:r>
      <w:r>
        <w:t xml:space="preserve">   grapes    </w:t>
      </w:r>
      <w:r>
        <w:t xml:space="preserve">   yogurt    </w:t>
      </w:r>
      <w:r>
        <w:t xml:space="preserve">   tasty    </w:t>
      </w:r>
      <w:r>
        <w:t xml:space="preserve">   tuna    </w:t>
      </w:r>
      <w:r>
        <w:t xml:space="preserve">   to walk    </w:t>
      </w:r>
      <w:r>
        <w:t xml:space="preserve">   old    </w:t>
      </w:r>
      <w:r>
        <w:t xml:space="preserve">   juice    </w:t>
      </w:r>
      <w:r>
        <w:t xml:space="preserve">   milk    </w:t>
      </w:r>
      <w:r>
        <w:t xml:space="preserve">   butter    </w:t>
      </w:r>
      <w:r>
        <w:t xml:space="preserve">   cookies    </w:t>
      </w:r>
      <w:r>
        <w:t xml:space="preserve">   eggs    </w:t>
      </w:r>
      <w:r>
        <w:t xml:space="preserve">   ham    </w:t>
      </w:r>
      <w:r>
        <w:t xml:space="preserve">   ice 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 Prefieres</dc:title>
  <dcterms:created xsi:type="dcterms:W3CDTF">2021-10-11T15:05:49Z</dcterms:created>
  <dcterms:modified xsi:type="dcterms:W3CDTF">2021-10-11T15:05:49Z</dcterms:modified>
</cp:coreProperties>
</file>