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Tiempo Hace?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frio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 viento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calor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 fresco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 sol</w:t>
            </w:r>
          </w:p>
        </w:tc>
      </w:tr>
    </w:tbl>
    <w:p>
      <w:pPr>
        <w:pStyle w:val="WordBankSmall"/>
      </w:pPr>
      <w:r>
        <w:t xml:space="preserve">   cold    </w:t>
      </w:r>
      <w:r>
        <w:t xml:space="preserve">   nubes    </w:t>
      </w:r>
      <w:r>
        <w:t xml:space="preserve">   sunny    </w:t>
      </w:r>
      <w:r>
        <w:t xml:space="preserve">   cloudy    </w:t>
      </w:r>
      <w:r>
        <w:t xml:space="preserve">   hot    </w:t>
      </w:r>
      <w:r>
        <w:t xml:space="preserve">   snowing    </w:t>
      </w:r>
      <w:r>
        <w:t xml:space="preserve">   llueve    </w:t>
      </w:r>
      <w:r>
        <w:t xml:space="preserve">   chilly    </w:t>
      </w:r>
      <w:r>
        <w:t xml:space="preserve">   estaciones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Tiempo Hace?</dc:title>
  <dcterms:created xsi:type="dcterms:W3CDTF">2021-10-12T20:28:12Z</dcterms:created>
  <dcterms:modified xsi:type="dcterms:W3CDTF">2021-10-12T20:28:12Z</dcterms:modified>
</cp:coreProperties>
</file>