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Tiempo Hace?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niebla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granizo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tiempo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oscuro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thundering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Tiempo Hace?</dc:title>
  <dcterms:created xsi:type="dcterms:W3CDTF">2021-10-12T20:28:14Z</dcterms:created>
  <dcterms:modified xsi:type="dcterms:W3CDTF">2021-10-12T20:28:14Z</dcterms:modified>
</cp:coreProperties>
</file>