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Que chevere U 8A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excited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round-trip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arrival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bullfight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flight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guiabook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expense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pertaining to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departure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happiness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enjoy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brochure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destination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 chevere U 8A</dc:title>
  <dcterms:created xsi:type="dcterms:W3CDTF">2021-10-11T15:06:50Z</dcterms:created>
  <dcterms:modified xsi:type="dcterms:W3CDTF">2021-10-11T15:06:50Z</dcterms:modified>
</cp:coreProperties>
</file>