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comemos y donde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beber    </w:t>
      </w:r>
      <w:r>
        <w:t xml:space="preserve">   comer    </w:t>
      </w:r>
      <w:r>
        <w:t xml:space="preserve">   servir    </w:t>
      </w:r>
      <w:r>
        <w:t xml:space="preserve">   pedir    </w:t>
      </w:r>
      <w:r>
        <w:t xml:space="preserve">   papas fritas    </w:t>
      </w:r>
      <w:r>
        <w:t xml:space="preserve">   verduras    </w:t>
      </w:r>
      <w:r>
        <w:t xml:space="preserve">   enchiladas    </w:t>
      </w:r>
      <w:r>
        <w:t xml:space="preserve">   cafe    </w:t>
      </w:r>
      <w:r>
        <w:t xml:space="preserve">   mesero    </w:t>
      </w:r>
      <w:r>
        <w:t xml:space="preserve">   mesa    </w:t>
      </w:r>
      <w:r>
        <w:t xml:space="preserve">   bebidas    </w:t>
      </w:r>
      <w:r>
        <w:t xml:space="preserve">   comida    </w:t>
      </w:r>
      <w:r>
        <w:t xml:space="preserve">   helado    </w:t>
      </w:r>
      <w:r>
        <w:t xml:space="preserve">   torta    </w:t>
      </w:r>
      <w:r>
        <w:t xml:space="preserve">   pastel    </w:t>
      </w:r>
      <w:r>
        <w:t xml:space="preserve">   frijoles    </w:t>
      </w:r>
      <w:r>
        <w:t xml:space="preserve">   arroz    </w:t>
      </w:r>
      <w:r>
        <w:t xml:space="preserve">   ensalada    </w:t>
      </w:r>
      <w:r>
        <w:t xml:space="preserve">   pizza    </w:t>
      </w:r>
      <w:r>
        <w:t xml:space="preserve">   agua    </w:t>
      </w:r>
      <w:r>
        <w:t xml:space="preserve">   batido    </w:t>
      </w:r>
      <w:r>
        <w:t xml:space="preserve">   leche    </w:t>
      </w:r>
      <w:r>
        <w:t xml:space="preserve">   jugo    </w:t>
      </w:r>
      <w:r>
        <w:t xml:space="preserve">   tostado    </w:t>
      </w:r>
      <w:r>
        <w:t xml:space="preserve">   pan    </w:t>
      </w:r>
      <w:r>
        <w:t xml:space="preserve">   tocino    </w:t>
      </w:r>
      <w:r>
        <w:t xml:space="preserve">   huevos    </w:t>
      </w:r>
      <w:r>
        <w:t xml:space="preserve">   almuerza    </w:t>
      </w:r>
      <w:r>
        <w:t xml:space="preserve">   cena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comemos y donde</dc:title>
  <dcterms:created xsi:type="dcterms:W3CDTF">2021-10-11T15:06:52Z</dcterms:created>
  <dcterms:modified xsi:type="dcterms:W3CDTF">2021-10-11T15:06:52Z</dcterms:modified>
</cp:coreProperties>
</file>