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es Esto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opens and 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turns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to sit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board for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Red, White,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container to store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next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to get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es Esto</dc:title>
  <dcterms:created xsi:type="dcterms:W3CDTF">2021-10-11T15:06:29Z</dcterms:created>
  <dcterms:modified xsi:type="dcterms:W3CDTF">2021-10-11T15:06:29Z</dcterms:modified>
</cp:coreProperties>
</file>