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 es el Matrimonio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Retos    </w:t>
      </w:r>
      <w:r>
        <w:t xml:space="preserve">   Sinceridad    </w:t>
      </w:r>
      <w:r>
        <w:t xml:space="preserve">   Honestidad    </w:t>
      </w:r>
      <w:r>
        <w:t xml:space="preserve">   compromiso    </w:t>
      </w:r>
      <w:r>
        <w:t xml:space="preserve">   Emocional    </w:t>
      </w:r>
      <w:r>
        <w:t xml:space="preserve">   Edificacion    </w:t>
      </w:r>
      <w:r>
        <w:t xml:space="preserve">   Victorias    </w:t>
      </w:r>
      <w:r>
        <w:t xml:space="preserve">   Recuerdos    </w:t>
      </w:r>
      <w:r>
        <w:t xml:space="preserve">   Comunicacion    </w:t>
      </w:r>
      <w:r>
        <w:t xml:space="preserve">   Romance    </w:t>
      </w:r>
      <w:r>
        <w:t xml:space="preserve">   Pruebas    </w:t>
      </w:r>
      <w:r>
        <w:t xml:space="preserve">   Luchas    </w:t>
      </w:r>
      <w:r>
        <w:t xml:space="preserve">   Alegria    </w:t>
      </w:r>
      <w:r>
        <w:t xml:space="preserve">   Gozo    </w:t>
      </w:r>
      <w:r>
        <w:t xml:space="preserve">   Sacrificio    </w:t>
      </w:r>
      <w:r>
        <w:t xml:space="preserve">   Proteccion    </w:t>
      </w:r>
      <w:r>
        <w:t xml:space="preserve">   Fortaleza    </w:t>
      </w:r>
      <w:r>
        <w:t xml:space="preserve">   Perdon    </w:t>
      </w:r>
      <w:r>
        <w:t xml:space="preserve">   Respeto    </w:t>
      </w:r>
      <w:r>
        <w:t xml:space="preserve">   Compasion    </w:t>
      </w:r>
      <w:r>
        <w:t xml:space="preserve">   Comprension    </w:t>
      </w:r>
      <w:r>
        <w:t xml:space="preserve">   Amor    </w:t>
      </w:r>
      <w:r>
        <w:t xml:space="preserve">   Ayuda Mutua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es el Matrimonio</dc:title>
  <dcterms:created xsi:type="dcterms:W3CDTF">2021-10-11T15:06:02Z</dcterms:created>
  <dcterms:modified xsi:type="dcterms:W3CDTF">2021-10-11T15:06:02Z</dcterms:modified>
</cp:coreProperties>
</file>