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estudias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teatro    </w:t>
      </w:r>
      <w:r>
        <w:t xml:space="preserve">   matematics    </w:t>
      </w:r>
      <w:r>
        <w:t xml:space="preserve">   ciencias    </w:t>
      </w:r>
      <w:r>
        <w:t xml:space="preserve">   informatica    </w:t>
      </w:r>
      <w:r>
        <w:t xml:space="preserve">   technologia    </w:t>
      </w:r>
      <w:r>
        <w:t xml:space="preserve">   historia    </w:t>
      </w:r>
      <w:r>
        <w:t xml:space="preserve">   geografia    </w:t>
      </w:r>
      <w:r>
        <w:t xml:space="preserve">   religon    </w:t>
      </w:r>
      <w:r>
        <w:t xml:space="preserve">   espanol    </w:t>
      </w:r>
      <w:r>
        <w:t xml:space="preserve">   frances    </w:t>
      </w:r>
      <w:r>
        <w:t xml:space="preserve">   musica    </w:t>
      </w:r>
      <w:r>
        <w:t xml:space="preserve">   ingles    </w:t>
      </w:r>
      <w:r>
        <w:t xml:space="preserve">   dibujo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estudias</dc:title>
  <dcterms:created xsi:type="dcterms:W3CDTF">2021-10-11T15:07:03Z</dcterms:created>
  <dcterms:modified xsi:type="dcterms:W3CDTF">2021-10-11T15:07:03Z</dcterms:modified>
</cp:coreProperties>
</file>