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estudias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las matematicas    </w:t>
      </w:r>
      <w:r>
        <w:t xml:space="preserve">   las ciencias    </w:t>
      </w:r>
      <w:r>
        <w:t xml:space="preserve">   la tecnologia    </w:t>
      </w:r>
      <w:r>
        <w:t xml:space="preserve">   la geografia    </w:t>
      </w:r>
      <w:r>
        <w:t xml:space="preserve">   la musica    </w:t>
      </w:r>
      <w:r>
        <w:t xml:space="preserve">   la informatica    </w:t>
      </w:r>
      <w:r>
        <w:t xml:space="preserve">   la historia    </w:t>
      </w:r>
      <w:r>
        <w:t xml:space="preserve">   el teatro    </w:t>
      </w:r>
      <w:r>
        <w:t xml:space="preserve">   el ingles    </w:t>
      </w:r>
      <w:r>
        <w:t xml:space="preserve">   el frances    </w:t>
      </w:r>
      <w:r>
        <w:t xml:space="preserve">   el espanol    </w:t>
      </w:r>
      <w:r>
        <w:t xml:space="preserve">   La educacion fisica    </w:t>
      </w:r>
      <w:r>
        <w:t xml:space="preserve">   El dibujo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estudias</dc:title>
  <dcterms:created xsi:type="dcterms:W3CDTF">2021-10-11T15:06:24Z</dcterms:created>
  <dcterms:modified xsi:type="dcterms:W3CDTF">2021-10-11T15:06:24Z</dcterms:modified>
</cp:coreProperties>
</file>