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faire?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faisait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laissait Joseph derrière lui?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est l'esclave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 sa femme raconte-elle son mensonge?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Est-ce que c'était facile pour Joseph de dire 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trouvait Joseph auprès de Potiphar?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tente Joseph?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bénit la maison de Potiphar?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faisait Joseph dans la maison?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fait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le maitre?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 Potiphar réagit-il?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finit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décrire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Où se trouvait Joseph?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reste-t-il avec elle?</w:t>
            </w:r>
          </w:p>
        </w:tc>
      </w:tr>
    </w:tbl>
    <w:p>
      <w:pPr>
        <w:pStyle w:val="WordBankMedium"/>
      </w:pPr>
      <w:r>
        <w:t xml:space="preserve">   Joseph    </w:t>
      </w:r>
      <w:r>
        <w:t xml:space="preserve">   Potiphar    </w:t>
      </w:r>
      <w:r>
        <w:t xml:space="preserve">   résiste    </w:t>
      </w:r>
      <w:r>
        <w:t xml:space="preserve">   femme    </w:t>
      </w:r>
      <w:r>
        <w:t xml:space="preserve">   non    </w:t>
      </w:r>
      <w:r>
        <w:t xml:space="preserve">   Dieu    </w:t>
      </w:r>
      <w:r>
        <w:t xml:space="preserve">   colère    </w:t>
      </w:r>
      <w:r>
        <w:t xml:space="preserve">   serviteurs    </w:t>
      </w:r>
      <w:r>
        <w:t xml:space="preserve">   fidèle    </w:t>
      </w:r>
      <w:r>
        <w:t xml:space="preserve">   grace    </w:t>
      </w:r>
      <w:r>
        <w:t xml:space="preserve">   Egypte    </w:t>
      </w:r>
      <w:r>
        <w:t xml:space="preserve">   prison    </w:t>
      </w:r>
      <w:r>
        <w:t xml:space="preserve">   refusait    </w:t>
      </w:r>
      <w:r>
        <w:t xml:space="preserve">   manteau    </w:t>
      </w:r>
      <w:r>
        <w:t xml:space="preserve">   travailler    </w:t>
      </w:r>
      <w:r>
        <w:t xml:space="preserve">   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faire?</dc:title>
  <dcterms:created xsi:type="dcterms:W3CDTF">2021-10-11T15:07:37Z</dcterms:created>
  <dcterms:modified xsi:type="dcterms:W3CDTF">2021-10-11T15:07:37Z</dcterms:modified>
</cp:coreProperties>
</file>