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 faire ou ne pas faire, pour que ça marche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tout ce qui a été vu jusqu'à ce petit jeu, concerne les positions dites (par FCoudray)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force majeure quand on allaite assise droite c'est la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Ils peuvent être utiles ou au contraire, générer des problèmes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Notamment durant les premières tétées, on devrait le donner aux mères et nourrissons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Quand l'enfant est mal placé, la mère risque de partir à la ________ à la bouche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C'est la face commune à la mère et à l'enfant allaité - en Madone par exemple (2 mots, sans espace ici)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Pour présenter l'enfant au sein, il faudrait éviter tout mouvement de (2 mots sans espace ici)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 autre action de l'ocytocine, c'est l'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C'est la position assise droite qui a imposé d'installer l'enfant de façon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Chatouiller la lèvre de l'enfant est sensé déclencher chez l'enfant, le réflexe de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tous les nourrissons animaux (autres que humains) tètent en position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Elles gênent la mère qui ne voit rien, mais elles ont une super utilité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mère "moule" ou "forme" son sein idéalement _____ (d') installer l'enfant pour la prise en bouche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L'une des actions de l'ocytocine, c'est que ça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pesanteur terrestre touche ______ et _______ (2 mots sans espace ici)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 faire ou ne pas faire, pour que ça marche</dc:title>
  <dcterms:created xsi:type="dcterms:W3CDTF">2021-10-11T15:07:00Z</dcterms:created>
  <dcterms:modified xsi:type="dcterms:W3CDTF">2021-10-11T15:07:00Z</dcterms:modified>
</cp:coreProperties>
</file>