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 fais-tu pour aider à la maison?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 mère aime faire le ..., hier elle a planté des pommes de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... la table tous les jours.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reste à la maison et je ... la salle de bains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... la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ranges-tu souvent ta ...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 père met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nous ... la maison ensemble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 frère ne fait jamais son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 soeur déteste ... sa chambre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aimes-tu faire la ...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fais-tu pour aider à la maison?</dc:title>
  <dcterms:created xsi:type="dcterms:W3CDTF">2021-10-11T15:07:44Z</dcterms:created>
  <dcterms:modified xsi:type="dcterms:W3CDTF">2021-10-11T15:07:44Z</dcterms:modified>
</cp:coreProperties>
</file>