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fais-tu quand tu es connecté?</w:t>
      </w:r>
    </w:p>
    <w:p>
      <w:pPr>
        <w:pStyle w:val="Questions"/>
      </w:pPr>
      <w:r>
        <w:t xml:space="preserve">1. UT'DDIHEBA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SUOVNTE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AJIASM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SUEUFLQEQIO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AILÉGN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SSANTEIRTÉN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BAABTNR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NNUYEUEX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CTETHUOE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SPNINOTAASN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ITCQRAUPE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SDITPEU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fais-tu quand tu es connecté?</dc:title>
  <dcterms:created xsi:type="dcterms:W3CDTF">2021-10-11T15:07:35Z</dcterms:created>
  <dcterms:modified xsi:type="dcterms:W3CDTF">2021-10-11T15:07:35Z</dcterms:modified>
</cp:coreProperties>
</file>