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hace la persona?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Sra. Crome ... el cabello rizado y castano.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Sarah ... alta y delgada.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Tina ... el violin en la orquesta.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la clase de ciencias yo .... la lupa y la computadora.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Susana .... en los pasillos y no camina.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Paco ... apuntes en todas las clases porque quiere estudiar en la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... en la clase de 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Tina ... el papel con las tijeras de Joy.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Sofi .... muchos libros en la biblioteca.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no ... leche porque no me gusta.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no ... el cabello rubio.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no .... a mi maestra porque ella no habla muy alto.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.... una galleta con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Samuel ... mucho durante la clase y no escucha a la maestra.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Aaron ... al futbol americano con los amigos durante el recreo.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estudiante ... los materiales en su casillero porque no le gusta el desorden.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... un estudiante en la escuela CMS.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hace la persona?</dc:title>
  <dcterms:created xsi:type="dcterms:W3CDTF">2021-10-11T15:07:25Z</dcterms:created>
  <dcterms:modified xsi:type="dcterms:W3CDTF">2021-10-11T15:07:25Z</dcterms:modified>
</cp:coreProperties>
</file>