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Que hacen los tags?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&lt;html&gt;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indica un commento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&lt;head&gt;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 elemnto en una lista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&lt;title&gt; __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 tipo de documento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&lt;body&gt;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 informacion de la pagina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&lt;a&gt;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 titulo de el documento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&lt;b&gt;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tiene la mayoria de el codigo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&lt;!--...--&gt;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indica una lista organizada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&lt;li&gt;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indica un hyperlink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&lt;img&gt;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elementos en un menu que baja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&lt;p&gt;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button para hacer un accion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&lt;option&gt;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indica texto negro oscuro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&lt;button&gt;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define un documento de html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&lt;ol&gt;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usamos para crear imagenes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&lt;select&gt;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indica un menu que baja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&lt;ul&gt;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indica un parrafo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&lt;!DOCTYPE&gt;  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una lista desorganizada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hacen los tags?</dc:title>
  <dcterms:created xsi:type="dcterms:W3CDTF">2021-10-11T15:06:36Z</dcterms:created>
  <dcterms:modified xsi:type="dcterms:W3CDTF">2021-10-11T15:06:36Z</dcterms:modified>
</cp:coreProperties>
</file>