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¿Que haria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dios    </w:t>
      </w:r>
      <w:r>
        <w:t xml:space="preserve">   grande    </w:t>
      </w:r>
      <w:r>
        <w:t xml:space="preserve">   templo    </w:t>
      </w:r>
      <w:r>
        <w:t xml:space="preserve">   ensenaba    </w:t>
      </w:r>
      <w:r>
        <w:t xml:space="preserve">   buscaradios    </w:t>
      </w:r>
      <w:r>
        <w:t xml:space="preserve">   oracion    </w:t>
      </w:r>
      <w:r>
        <w:t xml:space="preserve">   tiemposdificiles    </w:t>
      </w:r>
      <w:r>
        <w:t xml:space="preserve">   iglesia    </w:t>
      </w:r>
      <w:r>
        <w:t xml:space="preserve">   problema    </w:t>
      </w:r>
      <w:r>
        <w:t xml:space="preserve">   ayudar    </w:t>
      </w:r>
      <w:r>
        <w:t xml:space="preserve">   necesidad    </w:t>
      </w:r>
      <w:r>
        <w:t xml:space="preserve">   camino    </w:t>
      </w:r>
      <w:r>
        <w:t xml:space="preserve">   amor    </w:t>
      </w:r>
      <w:r>
        <w:t xml:space="preserve">   cristo    </w:t>
      </w:r>
      <w:r>
        <w:t xml:space="preserve">   projimo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¿Que haria Jesus?</dc:title>
  <dcterms:created xsi:type="dcterms:W3CDTF">2021-10-10T23:48:39Z</dcterms:created>
  <dcterms:modified xsi:type="dcterms:W3CDTF">2021-10-10T23:48:39Z</dcterms:modified>
</cp:coreProperties>
</file>