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Que hora es? y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las seis y media de la manana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12:55pm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las siete menos y cuarto de la noche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 the afternoon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la una menos cinco de la tarde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dot, period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 the evening/ 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medio 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3:02pm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punt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o'clock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 cuarto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1:20pm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reloj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it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la madrugada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6:45pm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la manana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half past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 la tarde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 the early morning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la noche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and a quarter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ante meridium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post meridium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after noon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8:10am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las ocho y diez de la madrugada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6:30am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la una y veinte de la tarde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 the morning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 las tres y dos de la noche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before noon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Que hora es? y Vocabulario</dc:title>
  <dcterms:created xsi:type="dcterms:W3CDTF">2021-10-10T23:45:10Z</dcterms:created>
  <dcterms:modified xsi:type="dcterms:W3CDTF">2021-10-10T23:45:10Z</dcterms:modified>
</cp:coreProperties>
</file>