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necesitas para las clases?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REGLAS    </w:t>
      </w:r>
      <w:r>
        <w:t xml:space="preserve">   PAPEL    </w:t>
      </w:r>
      <w:r>
        <w:t xml:space="preserve">   MAPA    </w:t>
      </w:r>
      <w:r>
        <w:t xml:space="preserve">   LAPIZES DE COLORES    </w:t>
      </w:r>
      <w:r>
        <w:t xml:space="preserve">   DICTIONARIO    </w:t>
      </w:r>
      <w:r>
        <w:t xml:space="preserve">   CUADERNOS    </w:t>
      </w:r>
      <w:r>
        <w:t xml:space="preserve">   CARPETA    </w:t>
      </w:r>
      <w:r>
        <w:t xml:space="preserve">   CALCULADORA    </w:t>
      </w:r>
      <w:r>
        <w:t xml:space="preserve">   BORRADORES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necesitas para las clases?</dc:title>
  <dcterms:created xsi:type="dcterms:W3CDTF">2021-10-12T20:51:30Z</dcterms:created>
  <dcterms:modified xsi:type="dcterms:W3CDTF">2021-10-12T20:51:30Z</dcterms:modified>
</cp:coreProperties>
</file>