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 pasa calabaza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Americans taught the pilgrims how to grow___.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Gobble! Gobble! Gobble!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 treat made from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yummy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warm and eaten from 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relatives 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put this in the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a warm beverage that goes with marshmallows.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a red sauce to go with Thanksgiving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scares the birds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brussel sprouts, peas, carrots...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round(ish) and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lived here when the Europeans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sailed the ocean blue to see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meal there are___.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warm, white, and creamy.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 is always riding in the___on the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what you do at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Sandwiches are made with filling and___.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round, red, and sweet.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pasa calabaza</dc:title>
  <dcterms:created xsi:type="dcterms:W3CDTF">2021-10-12T20:27:59Z</dcterms:created>
  <dcterms:modified xsi:type="dcterms:W3CDTF">2021-10-12T20:27:59Z</dcterms:modified>
</cp:coreProperties>
</file>