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?Que te gusta?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spend time with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A Sra. Gamblin que le gusta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soda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?Que te gusta?</dc:title>
  <dcterms:created xsi:type="dcterms:W3CDTF">2021-10-10T23:48:45Z</dcterms:created>
  <dcterms:modified xsi:type="dcterms:W3CDTF">2021-10-10T23:48:45Z</dcterms:modified>
</cp:coreProperties>
</file>