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te gusta comer?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gusta comer el____________ en el verano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comer el____________ en la cena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me gusta nada comer la sopa de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 comer la verduras__________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gusta comer la_____________ con las papas fritas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gusta comer___________ porque son saludables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gusta comer el_____________ en el desayuno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gusta comer las____________ en el almuerzo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gusta comer el huevo en el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gusta comer el ______________ cuando estoy enfermo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te gusta comer?</dc:title>
  <dcterms:created xsi:type="dcterms:W3CDTF">2021-10-12T20:28:08Z</dcterms:created>
  <dcterms:modified xsi:type="dcterms:W3CDTF">2021-10-12T20:28:08Z</dcterms:modified>
</cp:coreProperties>
</file>