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 te gusta hacer?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 mi tambien    </w:t>
      </w:r>
      <w:r>
        <w:t xml:space="preserve">   ver la tele    </w:t>
      </w:r>
      <w:r>
        <w:t xml:space="preserve">   trabjar    </w:t>
      </w:r>
      <w:r>
        <w:t xml:space="preserve">   tocar la guitarra    </w:t>
      </w:r>
      <w:r>
        <w:t xml:space="preserve">   usar la computadora    </w:t>
      </w:r>
      <w:r>
        <w:t xml:space="preserve">   estudiar    </w:t>
      </w:r>
      <w:r>
        <w:t xml:space="preserve">   practicar deportes    </w:t>
      </w:r>
      <w:r>
        <w:t xml:space="preserve">   patinar    </w:t>
      </w:r>
      <w:r>
        <w:t xml:space="preserve">   pasar tiempo con amigos    </w:t>
      </w:r>
      <w:r>
        <w:t xml:space="preserve">   nadar    </w:t>
      </w:r>
      <w:r>
        <w:t xml:space="preserve">   montar en monopatin    </w:t>
      </w:r>
      <w:r>
        <w:t xml:space="preserve">   montar en bicicleta    </w:t>
      </w:r>
      <w:r>
        <w:t xml:space="preserve">   jugar videojuegos    </w:t>
      </w:r>
      <w:r>
        <w:t xml:space="preserve">   ir a la escuela    </w:t>
      </w:r>
      <w:r>
        <w:t xml:space="preserve">   hablar por telefono    </w:t>
      </w:r>
      <w:r>
        <w:t xml:space="preserve">   esquiar    </w:t>
      </w:r>
      <w:r>
        <w:t xml:space="preserve">   escuchar musica    </w:t>
      </w:r>
      <w:r>
        <w:t xml:space="preserve">   escribir cuentos    </w:t>
      </w:r>
      <w:r>
        <w:t xml:space="preserve">   dibujar    </w:t>
      </w:r>
      <w:r>
        <w:t xml:space="preserve">   correr    </w:t>
      </w:r>
      <w:r>
        <w:t xml:space="preserve">   cantar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 te gusta hacer?</dc:title>
  <dcterms:created xsi:type="dcterms:W3CDTF">2021-10-12T20:51:27Z</dcterms:created>
  <dcterms:modified xsi:type="dcterms:W3CDTF">2021-10-12T20:51:27Z</dcterms:modified>
</cp:coreProperties>
</file>