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te gusta hacer?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write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 to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te gusta hacer?</dc:title>
  <dcterms:created xsi:type="dcterms:W3CDTF">2021-10-12T20:27:59Z</dcterms:created>
  <dcterms:modified xsi:type="dcterms:W3CDTF">2021-10-12T20:27:59Z</dcterms:modified>
</cp:coreProperties>
</file>