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Quebec Carnaval 2018</w:t>
      </w:r>
    </w:p>
    <w:p>
      <w:pPr>
        <w:pStyle w:val="Questions"/>
      </w:pPr>
      <w:r>
        <w:t xml:space="preserve">1. FVELEU NTIAS REANLTU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MOOT NEGIE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EMQASU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BQCEEU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CUERSO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CATHUEA EONTCRAFN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NEIACDNA AIACSFNR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VACAALRN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BEOMNOMH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TONOGBAG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OUCREUR DE SOBI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TREOIRTUE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PISRO EB'EDARL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EETF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ONTCA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SIPALA EGALC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EURANATI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TUEUQ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Quebec Carnaval 2018</dc:title>
  <dcterms:created xsi:type="dcterms:W3CDTF">2021-10-12T20:39:05Z</dcterms:created>
  <dcterms:modified xsi:type="dcterms:W3CDTF">2021-10-12T20:39:05Z</dcterms:modified>
</cp:coreProperties>
</file>