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Quebec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Cabane A Sucre    </w:t>
      </w:r>
      <w:r>
        <w:t xml:space="preserve">   Creme    </w:t>
      </w:r>
      <w:r>
        <w:t xml:space="preserve">   Cuisine    </w:t>
      </w:r>
      <w:r>
        <w:t xml:space="preserve">   Frites    </w:t>
      </w:r>
      <w:r>
        <w:t xml:space="preserve">   Fromage    </w:t>
      </w:r>
      <w:r>
        <w:t xml:space="preserve">   Gastronomie    </w:t>
      </w:r>
      <w:r>
        <w:t xml:space="preserve">   Oeufs    </w:t>
      </w:r>
      <w:r>
        <w:t xml:space="preserve">   Poutine    </w:t>
      </w:r>
      <w:r>
        <w:t xml:space="preserve">   Quebec    </w:t>
      </w:r>
      <w:r>
        <w:t xml:space="preserve">   Quebecois    </w:t>
      </w:r>
      <w:r>
        <w:t xml:space="preserve">   Recette    </w:t>
      </w:r>
      <w:r>
        <w:t xml:space="preserve">   Sauce    </w:t>
      </w:r>
      <w:r>
        <w:t xml:space="preserve">   Sirop D'Erable    </w:t>
      </w:r>
      <w:r>
        <w:t xml:space="preserve">   Sucre Brun    </w:t>
      </w:r>
      <w:r>
        <w:t xml:space="preserve">   Tart Au Sucre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Quebec Cuisine</dc:title>
  <dcterms:created xsi:type="dcterms:W3CDTF">2021-10-11T15:05:52Z</dcterms:created>
  <dcterms:modified xsi:type="dcterms:W3CDTF">2021-10-11T15:05:52Z</dcterms:modified>
</cp:coreProperties>
</file>