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Quebec Independence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 was united in ____, the provinces of Quebec is still an Island of French language and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Quebec is the _______ of Canada's provinces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French Canadians felt that their _________ and culture might disappear.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in Eastern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official language of business and government in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French-speaking Quebecois were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 won the war and divided Canada into Upper Canada and Lower Canada in 1791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1867, the British North America Act created the _______ 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Canada was an ___________, self-governing nation, but still part of the British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 over_____ years, many of Quebec's citizens have argued that their province should separate from Canada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Britain did not want to repeat what happened with the 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English Canadians felt most French Canadians had always had equal rights and enough _______________ in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French ________ _______ had been living in Quebec for hundreds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____, the French established their first permanent settlement in the New World. (now Quebec)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_______ wanted a share of Canada's valuable natural resources, so they fought the French and Indian War in 1763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 country had ____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Quebec nationalists thought of themselves as ________ not Canadians.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war happened in 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French Canadians were ______ while majority of British Canadians were Protestant.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____, the Constitution Act made Canada bilingual. (French &amp;English)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__, colonists grew unhappy with the British government and began to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____, Canada's Supreme Court ruled that Quebec could not secede without consent from all of the other provinces.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Francophones started to think that Quebec should ______ from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 part of Canadian ________ is centered in Quebec.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Quebec Independence Movement</dc:title>
  <dcterms:created xsi:type="dcterms:W3CDTF">2021-10-12T20:28:01Z</dcterms:created>
  <dcterms:modified xsi:type="dcterms:W3CDTF">2021-10-12T20:28:01Z</dcterms:modified>
</cp:coreProperties>
</file>