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Quebec Independence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Quebec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Quebec majority speaking langue?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grow poor doing the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constitutional power was moved from Great Britain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church was powerful in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does  Quebec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most people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speaking language in Quebec?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has been used to designate the citizens of Québec?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French Canadians live in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Quebec is older then what federal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left there farms to move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Independence Movement</dc:title>
  <dcterms:created xsi:type="dcterms:W3CDTF">2021-10-12T20:28:04Z</dcterms:created>
  <dcterms:modified xsi:type="dcterms:W3CDTF">2021-10-12T20:28:04Z</dcterms:modified>
</cp:coreProperties>
</file>