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"There goes my baby, she knows how to rock 'n' roll, she drives me crazy."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 can dim the lights and sing you songs full of sad things, we can do the tango just for two. I can serenade and gently play on your heart strings, be your Valentino just for you."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 will destroy any man who dares abuse my trust. I swear that you'll be mine."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"How do you think I'm gonna get along without you when you're gone? You took me for everything that I had and kicked me out on my own."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"Didn't mean to make you cry. If I'm not back again this time tomorrow, carry on, carry on, as if nothing really matters."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"So don't become some background noise. A backdrop for the girls and boys, who just don't know or just don't care.And just complain when you're not there."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"I've paid my dues, time after time. I've done my sentence, but committed no crime."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"I'm a shooting star, leaping through the sky like a tiger defying the laws of gravity. I'm a racing car, passing by like Lady Godiva."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"Take a look in the mirror and cry. Lord, what you're doing to me. I have spent all my years in believing you, but I just can't get no relief, Lord!"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"Don't take it away from me, because you don't know what it means to 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"Pleading with your eyes, gonna get you some peace someday. You got mud on your face, big disgrace. Somebody better put you back into your place, do it!"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</dc:title>
  <dcterms:created xsi:type="dcterms:W3CDTF">2021-10-12T20:28:52Z</dcterms:created>
  <dcterms:modified xsi:type="dcterms:W3CDTF">2021-10-12T20:28:52Z</dcterms:modified>
</cp:coreProperties>
</file>